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スキャシテ？ オリジナルカード 仮テンプレート</w:t>
      </w:r>
    </w:p>
    <w:p>
      <w:r>
        <w:t>仕上がりサイズ 85.6mm × 54mm を目安にレイアウトしてください。</w:t>
      </w:r>
    </w:p>
    <w:p>
      <w:r>
        <w:t>正式版データ受領後に差し替え可能です。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